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67cd" w14:textId="9406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ноября 2020 года № ҚР ДСМ-194/2020. Зарегистрирован в Министерстве юстиции Республики Казахстан 16 ноября 2020 года № 21642.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от 7 июля 2020 года "О здоровье народа и системе здравоохранения"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прикрепления физических лиц к организациям здравоохранения, оказывающим первичную медико-санитарную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здравоохранения Республики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прикрепления физических лиц к организациям здравоохранения, оказывающим первичную медико-санитарную помощь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от 7 июля 2020 года "О здоровье народа и системе здравоохранения" (далее – Кодекс)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заботу, образование, воспитание, защиту прав и интересов ребенка;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вводимый объект здравоохранения, оказывающий ПМСП (далее – вновь вводимый объект здравоохранения) – объект ПМСП, включенный в региональный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Прикрепление физических лиц к организациям ПМСП является основанием для оказания ПМСП и осуществляется на принципах: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семейного принципа обслуживания;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территориальной доступности ПМСП;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свободного выбора медицинской организации в пределах территориальной доступности ПМСП;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удовлетворенности пациента качеством медицинской помощи;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равноправия и добросовестной конкуренции независимо от формы собственности и ведомственной принадлежности.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физических лиц осуществляется по индивидуальному идентификационному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к одной организации ПМСП, заключившей договор закупа медицинских услуг с фондом на оказание медицинской помощи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 (далее – договор закупа медицинских услуг) за исключением прикрепления к вновь вводимым объектам здравоохранения и в период кампании прикрепления.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прикреплении физического лица к организации ПМСП открепление от предыдущей организации ПМСП осуществляется автоматически.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Дети, проживающие в домах ребенка, интернатах, специализированных организациях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указанные организации,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 значения и столицы (далее – приказ о распределении).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содержащихся в учреждениях уголовно-исполнительной системы, осуществляется на основании решения управлений здравоохранения, содержащего список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личность. При отсутствии документа, удостоверяющего личность, прилагается копия регистрационного свидетельство (ИИН).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Физическое лицо, не воспользовавшееся правом свободного выбора организации ПМСП остается прикрепленным к организации ПМСП, в которой обслуживался ранее.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 месту проживания к организациям ПМСП на основании приказа о распределении, представляемого ежегодно в фонд не позднее 20 ноября.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кампании прикрепления, принятого с учетом приказа о распределении, региональная комиссия по выбору и размещению объемов услуг, созданная при филиале фонда (далее – региональная комиссия) в порядке,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утвержденными на основании подпункта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Правила закупа услуг) определяет перечень субъектов ПМСП, которые допускаются (не допускаются) к процедуре выбора поставщиков услуг по оказанию медицинской помощи в рамках ГОБМП и (или) в системе ОСМС и распределению объемов указанных услуг (далее – процедура выбора) и принимает решение в виде протокола об итогах проведения кампании прикрепления.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ПМСП, допущенные к процедуре выбора, участвуют в данной процедуре в соответствии с Правилами закупа услуг.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Прикрепление физических лиц, указанных в пунктах 4, 5 и 6 настоящих Правил, обеспечивается субъектом в области цифрового здравоохранения, в течение одного рабочего дня со дня получения от фонда протокола об итогах размещения (не размещения) объемов услуг по оказанию медицинской помощи в рамках ГОБМП и (или) в системе ОСМС (далее – протокол итогов размещения).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прикрепления физических лиц к организациям здравоохранения, оказывающим первичную медико-санитарную помощь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Прикрепление физических лиц к организациям здравоохранения, оказывающим ПМСП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(село, поселок, сельский округ, район в городе, город, район, область),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первичной медико-санитарной помощи, закрепленной за специалистом ПМСП).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прикрепления к организации ПМСП по месту постоянного или временного проживания реализована государственная услуга "Прикрепление к медицинской организации, оказывающей ПМСП".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"Прикрепление к медицинской организации, оказывающей ПМСП",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приложению,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заявки при непосредственном обращении "Прикрепление к медицинской организации, оказывающей ПМСП" в письменной форме на имя первого руководителя организации, подают следующие физические лица: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 (законные представители);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ИС "Регистр прикрепленного населения", созданной приказом первого руководителя Государственных учреждений "Управление здравоохранение" регионов;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 срочной службы;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родившиеся в иностранных государствах;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опекаемые домов малютки, сирот, престарелых и другие;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оформляющие прикрепление по доверенности, в том числе по договору добровольного медицинского страхования при наличии договора.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организацию ПМСП, специалисты организации ПМСП оформляют запрос на прикрепление в медицинскую информационную систему "Регистр прикрепленного населения".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сдачи документов в течении 1 (один) рабочего дня. Запрос на оказание государственной услуги принимается за 2 часа до окончания работы организации ПМСП (до 18.00 часов в рабочие дни).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(либо его представителя по доверенности) является уведомление о прикреплении или мотивированный отказ в форме электронного документа в "Личный кабинет".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ПЭП оказывается в день обращения на портал.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обеспечивает внесение данных об оказании государственной услуги "Прикрепление к медицинской организации, оказывающей ПМСП" в информационную систему,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прикрепления: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 (село, поселок, сельский округ, район в городе, город, район, область);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(село, поселок, сельский округ, район в городе, город, район, область);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добровольного медицинского страхования (далее - договор ДМС), заключенный между страхователем и страховой организацией, в рамках которого организация ПМСП оказывает медицинские услуги застрахованному лицу;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 (село, поселок, сельский округ, район в городе, город, район, область);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вводимых объектов здравоохранения;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отчуждение организации ПМСП, являющейся государственным предприятием путем приватизации.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Прикрепление к организациям ПМСП по основаниям, предусмотренным подпунктами 1), 2), 3), 4), 5) пункта 10 настоящих Правил, осуществляется путем подачи лицом электронного заявления через ПЭП на прикрепление.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Физические лица,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Физические лица, прикрепленные в соответствии с подпунктом 4) пункта 10 настоящих Правил, получают ПМСП в организации ПМСП, оказывающей медицинскую помощь в рамках договора ДМС.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ПМСП письменно уведомляют прикрепленных лиц по месту жительства о прекращении оказания ПМСП: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менее, чем за тридцать календарных дней до даты расторжения или изменения договора закупа медицинских услуг с фондом;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календарных дней со дня, когда стало известно о реорганизации или ликвидации организации ПМСП;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календарных дней со дня, когда стало известно о не размещении фондом объемов медицинских услуг по итогам процедуры выбора.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сообщения о прекращении оказания ПМСП, а также иными незапрещенными средствами информации.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Прикрепление физических лиц к организациям ПМСП по основаниям, предусмотренным подпунктами 6), 7), 8), 9) пункта 10 настоящих Правил, осуществляется субъектом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направляется управлениями здравоохранения в фонд ежегодно до 20 ноября и размещается на интернет-ресурсах управлений здравоохранения.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 течении 7 рабочих дней со дня зарегистрированного письменного уведомления руководителя вновь вводимого объекта.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прикрепления населения к организациям ПМСП на основании протокола региональной комиссии, организации ПМСП письменно уведомляют прикрепленных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незапрещенными средствами информации.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Прикрепление к физическим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Открепление от организации ПМСП осуществляется при: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смерти прикрепленного лица на основании свидетельства о смерти;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прикрепленным лицом места постоянного или временного фактического проживания;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действия договора ДМС.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решение, действия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прикрепления физических лиц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оказывающим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</w:t>
            </w:r>
          </w:p>
        </w:tc>
      </w:tr>
    </w:tbl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"Прикрепление к медицинской организации, оказывающей первичную медико-санитарную помощь"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708"/>
        <w:gridCol w:w="10171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непосредственно через организацию первичной медико-санитарной помощи (далее – ПМСП);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ПЭП).</w:t>
            </w:r>
          </w:p>
          <w:bookmarkEnd w:id="92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пациентом документов организации ПМСП, а также при обращении через ПЭП - 1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- 30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пациента – 30 (тридцать) минут.</w:t>
            </w:r>
          </w:p>
          <w:bookmarkEnd w:id="93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(либо его представителя по доверенности)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уведомление о прикреплении в форме электронного документа, подписанной электронной цифровой подписью (далее – ЭЦП)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отказ.</w:t>
            </w:r>
          </w:p>
          <w:bookmarkEnd w:id="94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  <w:bookmarkEnd w:id="95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пенсионеры – пенсионное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удостоверение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инвалиды – пенсионное удостоверение либо выписка из акта освидетельствования медико-социальной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ПЭП: запрос в электронном виде.</w:t>
            </w:r>
          </w:p>
          <w:bookmarkEnd w:id="96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законное представительство, в случае прикрепления детей и вышеуказанных лиц.</w:t>
            </w:r>
          </w:p>
          <w:bookmarkEnd w:id="97"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имеет возможность получения государственной услуги в электронной форме через ПЭП при условии наличия ЭЦП.</w:t>
            </w:r>
          </w:p>
          <w:bookmarkEnd w:id="9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структурные элементы некоторых приказов Министерства здравоохранения Республики Казахстан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11268, опубликован 22 июня 2015 года в информационно-правовой системе "Әділет");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июня 2017 года № 424 "О внесении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15315, опубликован 17 июля 2017 года в Эталонном контрольном банке нормативных правовых актов Республики Казахстан в электронном виде);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ноября 2017 года № 840 "О внесении изменений 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16054, опубликован 8 декабря 2017 года в Эталонном контрольном банке нормативных правовых актов Республики Казахстан в электронном виде);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2 октября 2018 года № ҚР ДСМ-21 "О внесении изменений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17487, опубликован 8 октября 2018 года в Эталонном контрольном банке нормативных правовых актов Республики Казахстан в электронном виде);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февраля 2019 года № ҚР ДСМ-4 "О внесении изменения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18301, опубликован 18 февраля 2019 года в Эталонном контрольном банке нормативных правовых актов Республики Казахстан в электронном виде);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№ ҚР ДСМ-62 "О внесении изменений и дополнений в некоторые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правовых актов Республики Казахстан в электронном виде);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2019 года № ҚР ДСМ-122 "О внесении изменений и дополнений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19315, опубликован 3 сентября 2019 года в Эталонном контрольном банке нормативных правовых актов Республики Казахстан в электронном виде);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апреля 2020 года № ҚР ДСМ-42/2020 "О внесении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20550, опубликован 4 мая 2020 года в Эталонном контрольном банке нормативных правовых актов Республики Казахстан в электронном виде);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области здравоохранения, в которые вносятся изменения и дополнения, утвержденных приказом Министра здравоохранения Республики Казахстан от 3 июля 2020 года № ҚР ДСМ-76/2020 "О внесении изменений и дополнений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 20932, опубликован 9 июля 2020 года в Эталонном контрольном банке нормативных правовых актов Республики Казахстан в электронном виде).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